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美术作品  23  厦门中国画选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美术作品  23  厦门中国画选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本书出售、求购地址：https://www.jiaokey.com/book/detail/12578277.html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关键词搜索：https://www.jiaokey.com/tag/美术作品  23  厦门中国画选.html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