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作者：白景山编</w:t>
      </w:r>
    </w:p>
    <w:p>
      <w:r>
        <w:t>出版社：北京:北京体育学院出版社,1994.01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乙瑛碑 评论地址：https://www.jiaokey.com/book/detail/12578274.html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