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书名：乾隆御制碑文  承德避暑山庄碑文精选</w:t>
      </w:r>
    </w:p>
    <w:p>
      <w:r>
        <w:t>作者：何凤臣整理编选</w:t>
      </w:r>
    </w:p>
    <w:p>
      <w:r>
        <w:t>出版社：北京：中国文联出版公司</w:t>
      </w:r>
    </w:p>
    <w:p>
      <w:r>
        <w:t>出版日期：1991.02</w:t>
      </w:r>
    </w:p>
    <w:p>
      <w:r>
        <w:t>总页数：20</w:t>
      </w:r>
    </w:p>
    <w:p>
      <w:r>
        <w:t>更多请访问教客网: www.jiaokey.com</w:t>
      </w:r>
    </w:p>
    <w:p>
      <w:r>
        <w:t>乾隆御制碑文  承德避暑山庄碑文精选 评论地址：https://www.jiaokey.com/book/detail/12578253.html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