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  40  现代装饰艺术专辑</w:t>
      </w:r>
    </w:p>
    <w:p>
      <w:r>
        <w:rPr>
          <w:rFonts w:ascii="宋体" w:hAnsi="宋体" w:eastAsia="宋体"/>
          <w:sz w:val="24"/>
        </w:rPr>
        <w:t>施琪美文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  40  现代装饰艺术专辑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施琪美文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本书出售、求购地址：https://www.jiaokey.com/book/detail/12578226.html</w:t>
      </w:r>
    </w:p>
    <w:p>
      <w:r>
        <w:t>更多相关图书推荐：https://www.jiaokey.com</w:t>
      </w:r>
    </w:p>
    <w:p>
      <w:r>
        <w:t>施琪美文 其他作品：https://www.jiaokey.com/tag/施琪美文.html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关键词搜索：https://www.jiaokey.com/tag/实用美术  40  现代装饰艺术专辑.html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