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书名：中国竹艺术</w:t>
      </w:r>
    </w:p>
    <w:p>
      <w:r>
        <w:t>作者：徐华铛著</w:t>
      </w:r>
    </w:p>
    <w:p>
      <w:r>
        <w:t>出版社：北京:高等教育出版社,1993.12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中国竹艺术 评论地址：https://www.jiaokey.com/book/detail/12578206.html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