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书名：每日十二首钢琴技术练习  第2册</w:t>
      </w:r>
    </w:p>
    <w:p>
      <w:r>
        <w:t>作者：（美国）埃德纳·伯楠著</w:t>
      </w:r>
    </w:p>
    <w:p>
      <w:r>
        <w:t>出版社：北京：人民音乐出版社</w:t>
      </w:r>
    </w:p>
    <w:p>
      <w:r>
        <w:t>出版日期：1987.12</w:t>
      </w:r>
    </w:p>
    <w:p>
      <w:r>
        <w:t>总页数：34</w:t>
      </w:r>
    </w:p>
    <w:p>
      <w:r>
        <w:t>更多请访问教客网: www.jiaokey.com</w:t>
      </w:r>
    </w:p>
    <w:p>
      <w:r>
        <w:t>每日十二首钢琴技术练习  第2册 评论地址：https://www.jiaokey.com/book/detail/12578190.html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