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哈农练习曲  第2册</w:t>
      </w:r>
    </w:p>
    <w:p>
      <w:r>
        <w:rPr>
          <w:rFonts w:ascii="宋体" w:hAnsi="宋体" w:eastAsia="宋体"/>
          <w:sz w:val="24"/>
        </w:rPr>
        <w:t>（美）汤普森（Thompson，J.）改编；陈学东译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哈农练习曲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（美）汤普森（Thompson，J.）改编；陈学东译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本书出售、求购地址：https://www.jiaokey.com/book/detail/12578186.html</w:t>
      </w:r>
    </w:p>
    <w:p>
      <w:r>
        <w:t>更多相关图书推荐：https://www.jiaokey.com</w:t>
      </w:r>
    </w:p>
    <w:p>
      <w:r>
        <w:t>（美）汤普森（Thompson，J.）改编；陈学东译 其他作品：https://www.jiaokey.com/tag/（美）汤普森（Thompson，J.）改编；陈学东译.html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关键词搜索：https://www.jiaokey.com/tag/哈农练习曲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