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中学优秀教师的成长与高师教改之探索</w:t>
      </w:r>
    </w:p>
    <w:p>
      <w:r>
        <w:rPr>
          <w:rFonts w:ascii="宋体" w:hAnsi="宋体" w:eastAsia="宋体"/>
          <w:sz w:val="24"/>
        </w:rPr>
        <w:t>王邦佐，陆文龙主编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中学优秀教师的成长与高师教改之探索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王邦佐，陆文龙主编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中学教师(学科: 培养 学科: 研究报告)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本书出售、求购地址：https://www.jiaokey.com/book/detail/12578088.html</w:t>
      </w:r>
    </w:p>
    <w:p>
      <w:r>
        <w:t>更多相关图书推荐：https://www.jiaokey.com</w:t>
      </w:r>
    </w:p>
    <w:p>
      <w:r>
        <w:t>王邦佐，陆文龙主编 其他作品：https://www.jiaokey.com/tag/王邦佐，陆文龙主编.html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关键词搜索：https://www.jiaokey.com/tag/中学教师(学科: 培养 学科: 研究报告).html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