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大提琴音阶、琶音、音程</w:t>
      </w:r>
    </w:p>
    <w:p>
      <w:r>
        <w:rPr>
          <w:rFonts w:ascii="宋体" w:hAnsi="宋体" w:eastAsia="宋体"/>
          <w:sz w:val="24"/>
        </w:rPr>
        <w:t>（苏）萨波日尼科夫著；盛明耀译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大提琴音阶、琶音、音程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（苏）萨波日尼科夫著；盛明耀译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本书出售、求购地址：https://www.jiaokey.com/book/detail/12578087.html</w:t>
      </w:r>
    </w:p>
    <w:p>
      <w:r>
        <w:t>更多相关图书推荐：https://www.jiaokey.com</w:t>
      </w:r>
    </w:p>
    <w:p>
      <w:r>
        <w:t>（苏）萨波日尼科夫著；盛明耀译 其他作品：https://www.jiaokey.com/tag/（苏）萨波日尼科夫著；盛明耀译.html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关键词搜索：https://www.jiaokey.com/tag/大提琴音阶、琶音、音程.html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