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书名：厦门市经济体制改革调研汇编</w:t>
      </w:r>
    </w:p>
    <w:p>
      <w:r>
        <w:t>作者：郑栅洁主编</w:t>
      </w:r>
    </w:p>
    <w:p>
      <w:r>
        <w:t>出版社：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厦门市经济体制改革调研汇编 评论地址：https://www.jiaokey.com/book/detail/12578023.html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