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告诉后代  厦门老三届知青人生纪实</w:t>
      </w:r>
    </w:p>
    <w:p>
      <w:r>
        <w:rPr>
          <w:rFonts w:ascii="宋体" w:hAnsi="宋体" w:eastAsia="宋体"/>
          <w:sz w:val="24"/>
        </w:rPr>
        <w:t>谢春池主编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告诉后代  厦门老三届知青人生纪实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谢春池主编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本书出售、求购地址：https://www.jiaokey.com/book/detail/12578018.html</w:t>
      </w:r>
    </w:p>
    <w:p>
      <w:r>
        <w:t>更多相关图书推荐：https://www.jiaokey.com</w:t>
      </w:r>
    </w:p>
    <w:p>
      <w:r>
        <w:t>谢春池主编 其他作品：https://www.jiaokey.com/tag/谢春池主编.html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关键词搜索：https://www.jiaokey.com/tag/告诉后代  厦门老三届知青人生纪实.html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