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超越梦想：厦门市妇幼保健院建院五十周年画册</w:t>
      </w:r>
    </w:p>
    <w:p>
      <w:r>
        <w:rPr>
          <w:rFonts w:ascii="宋体" w:hAnsi="宋体" w:eastAsia="宋体"/>
          <w:sz w:val="24"/>
        </w:rPr>
        <w:t>李健等编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超越梦想：厦门市妇幼保健院建院五十周年画册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本书出售、求购地址：https://www.jiaokey.com/book/detail/12577964.html</w:t>
      </w:r>
    </w:p>
    <w:p>
      <w:r>
        <w:t>更多相关图书推荐：https://www.jiaokey.com</w:t>
      </w:r>
    </w:p>
    <w:p>
      <w:r>
        <w:t>李健等编 其他作品：https://www.jiaokey.com/tag/李健等编.html</w:t>
      </w:r>
    </w:p>
    <w:p>
      <w:r>
        <w:t>关键词搜索：https://www.jiaokey.com/tag/超越梦想：厦门市妇幼保健院建院五十周年画册.html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