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书名：福建省工艺美术学校卅周年校庆纪念册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福建省工艺美术学校卅周年校庆纪念册 评论地址：https://www.jiaokey.com/book/detail/12577960.html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