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书名：福建省厦门市第三次人口普查资料汇编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福建省厦门市第三次人口普查资料汇编 评论地址：https://www.jiaokey.com/book/detail/12577936.html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