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书名：福建省厦门市1990年人口普查资料  电子计算机汇总</w:t>
      </w:r>
    </w:p>
    <w:p>
      <w:r>
        <w:t>作者：&lt;font color=Red&gt;厦&lt;/font&gt;门市人口普查办公室编</w:t>
      </w:r>
    </w:p>
    <w:p>
      <w:r>
        <w:t>出版社：北京:中国统计出版社,1992.07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福建省厦门市1990年人口普查资料  电子计算机汇总 评论地址：https://www.jiaokey.com/book/detail/12577935.html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