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书名：2002厦门市人口普查资料  下</w:t>
      </w:r>
    </w:p>
    <w:p>
      <w:r>
        <w:t>作者：孙希有主编</w:t>
      </w:r>
    </w:p>
    <w:p>
      <w:r>
        <w:t>出版社：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2002厦门市人口普查资料  下 评论地址：https://www.jiaokey.com/book/detail/12577932.html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