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厦门统计年鉴  1996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本书出售、求购地址：https://www.jiaokey.com/book/detail/12577928.html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关键词搜索：https://www.jiaokey.com/tag/厦门统计年鉴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