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书名：中国共产党福建省厦门市辖区组织史资料（1949.10-1991.4）</w:t>
      </w:r>
    </w:p>
    <w:p>
      <w:r>
        <w:t>作者：傅火树编</w:t>
      </w:r>
    </w:p>
    <w:p>
      <w:r>
        <w:t>出版社：厦门:鹭江出版社,1993.01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中国共产党福建省厦门市辖区组织史资料（1949.10-1991.4） 评论地址：https://www.jiaokey.com/book/detail/12577922.html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