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书名：鳌园春晖</w:t>
      </w:r>
    </w:p>
    <w:p>
      <w:r>
        <w:t>作者：林忠阳编</w:t>
      </w:r>
    </w:p>
    <w:p>
      <w:r>
        <w:t>出版社：黑龙江人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鳌园春晖 评论地址：https://www.jiaokey.com/book/detail/12577910.html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