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海沦三年：记录海沦跨越式发展的不平凡岁月  2003-2006</w:t>
      </w:r>
    </w:p>
    <w:p>
      <w:r>
        <w:rPr>
          <w:rFonts w:ascii="宋体" w:hAnsi="宋体" w:eastAsia="宋体"/>
          <w:sz w:val="24"/>
        </w:rPr>
        <w:t>中共厦门市海沧区委宣传部，中共厦门市海沧区委新闻报道组编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海沦三年：记录海沦跨越式发展的不平凡岁月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中共厦门市海沧区委宣传部，中共厦门市海沧区委新闻报道组编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本书出售、求购地址：https://www.jiaokey.com/book/detail/12577896.html</w:t>
      </w:r>
    </w:p>
    <w:p>
      <w:r>
        <w:t>更多相关图书推荐：https://www.jiaokey.com</w:t>
      </w:r>
    </w:p>
    <w:p>
      <w:r>
        <w:t>中共厦门市海沧区委宣传部，中共厦门市海沧区委新闻报道组编 其他作品：https://www.jiaokey.com/tag/中共厦门市海沧区委宣传部，中共厦门市海沧区委新闻报道组编.html</w:t>
      </w:r>
    </w:p>
    <w:p>
      <w:r>
        <w:t>关键词搜索：https://www.jiaokey.com/tag/海沦三年：记录海沦跨越式发展的不平凡岁月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