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1998</w:t>
      </w:r>
    </w:p>
    <w:p>
      <w:r>
        <w:t>作者：杜明聪主编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厦门市宣传系统调研文集  1998 评论地址：https://www.jiaokey.com/book/detail/12577875.html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