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第3册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本书出售、求购地址：https://www.jiaokey.com/book/detail/12577864.html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春秋杂志社 出版图书：https://www.jiaokey.com/tag/春秋杂志社.html</w:t>
      </w:r>
    </w:p>
    <w:p>
      <w:r>
        <w:t>关键词搜索：https://www.jiaokey.com/tag/汪政权的开场与收场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