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第14册</w:t>
      </w:r>
    </w:p>
    <w:p>
      <w:r>
        <w:t>作者：沈云龙编</w:t>
      </w:r>
    </w:p>
    <w:p>
      <w:r>
        <w:t>出版社：文海出版社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明清史料汇编八集  第14册 评论地址：https://www.jiaokey.com/book/detail/12577839.html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