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第2册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总页数：1234</w:t>
      </w:r>
    </w:p>
    <w:p>
      <w:r>
        <w:t>更多请访问教客网: www.jiaokey.com</w:t>
      </w:r>
    </w:p>
    <w:p>
      <w:r>
        <w:t>明清史料汇编六集  第2册 评论地址：https://www.jiaokey.com/book/detail/12577800.html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