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34</w:t>
      </w:r>
    </w:p>
    <w:p>
      <w:r>
        <w:t>作者：</w:t>
      </w:r>
    </w:p>
    <w:p>
      <w:r>
        <w:t>出版社：文海出版社,1910.06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奏设政治官报  34 评论地址：https://www.jiaokey.com/book/detail/12577773.html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