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13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奏设政治官报  13 评论地址：https://www.jiaokey.com/book/detail/12577716.html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