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大清德宗景（光绪）皇帝实录  8  自光绪三十年二月至光绪三十四十八月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大清德宗景（光绪）皇帝实录  8  自光绪三十年二月至光绪三十四十八月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本书出售、求购地址：https://www.jiaokey.com/book/detail/12577698.html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关键词搜索：https://www.jiaokey.com/tag/大清德宗景（光绪）皇帝实录  8  自光绪三十年二月至光绪三十四十八月.html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