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元朝人物略  手稿本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元朝人物略  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本书出售、求购地址：https://www.jiaokey.com/book/detail/12577696.html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关键词搜索：https://www.jiaokey.com/tag/元朝人物略  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