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书名：DV制作和蒙太奇语言</w:t>
      </w:r>
    </w:p>
    <w:p>
      <w:r>
        <w:t>作者：孟科编著</w:t>
      </w:r>
    </w:p>
    <w:p>
      <w:r>
        <w:t>出版社：武汉：中国地质大学出版社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DV制作和蒙太奇语言 评论地址：https://www.jiaokey.com/book/detail/12577568.html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