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彩色图解  牛顿世界  学生通用版  8  社会·军事</w:t>
      </w:r>
    </w:p>
    <w:p>
      <w:r>
        <w:t>作者：冯长根主编</w:t>
      </w:r>
    </w:p>
    <w:p>
      <w:r>
        <w:t>出版社：北京：华夏出版社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世界大百科  彩色图解  牛顿世界  学生通用版  8  社会·军事 评论地址：https://www.jiaokey.com/book/detail/12577548.html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