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四库家藏  文选  1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7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四库家藏  文选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本书出售、求购地址：https://www.jiaokey.com/book/detail/12577516.html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关键词搜索：https://www.jiaokey.com/tag/四库家藏  文选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