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史记  2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史记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本书出售、求购地址：https://www.jiaokey.com/book/detail/12577498.html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史记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