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欧阳修居士集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欧阳修居士集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本书出售、求购地址：https://www.jiaokey.com/book/detail/12577453.html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欧阳修居士集.html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