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第16卷  文集  诗集  杂著  孟子要略  治兵语录  荣衰录</w:t>
      </w:r>
    </w:p>
    <w:p>
      <w:r>
        <w:rPr>
          <w:rFonts w:ascii="宋体" w:hAnsi="宋体" w:eastAsia="宋体"/>
          <w:sz w:val="24"/>
        </w:rPr>
        <w:t>（清）曾国藩著）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第16卷  文集  诗集  杂著  孟子要略  治兵语录  荣衰录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本书出售、求购地址：https://www.jiaokey.com/book/detail/12577391.html</w:t>
      </w:r>
    </w:p>
    <w:p>
      <w:r>
        <w:t>更多相关图书推荐：https://www.jiaokey.com</w:t>
      </w:r>
    </w:p>
    <w:p>
      <w:r>
        <w:t>（清）曾国藩著） 其他作品：https://www.jiaokey.com/tag/（清）曾国藩著）.html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关键词搜索：https://www.jiaokey.com/tag/曾国藩全集  第16卷  文集  诗集  杂著  孟子要略  治兵语录  荣衰录.html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