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  长篇帝王小说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  长篇帝王小说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本书出售、求购地址：https://www.jiaokey.com/book/detail/12577284.html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关键词搜索：https://www.jiaokey.com/tag/宋徽宗  长篇帝王小说.html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