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砌体结构工程设计与施工质量检测验收标准规范实用全书  第1卷</w:t>
      </w:r>
    </w:p>
    <w:p>
      <w:r>
        <w:rPr>
          <w:rFonts w:ascii="宋体" w:hAnsi="宋体" w:eastAsia="宋体"/>
          <w:sz w:val="24"/>
        </w:rPr>
        <w:t>胡智慧等著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砌体结构工程设计与施工质量检测验收标准规范实用全书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胡智慧等著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本书出售、求购地址：https://www.jiaokey.com/book/detail/12577269.html</w:t>
      </w:r>
    </w:p>
    <w:p>
      <w:r>
        <w:t>更多相关图书推荐：https://www.jiaokey.com</w:t>
      </w:r>
    </w:p>
    <w:p>
      <w:r>
        <w:t>胡智慧等著 其他作品：https://www.jiaokey.com/tag/胡智慧等著.html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关键词搜索：https://www.jiaokey.com/tag/砌体结构工程设计与施工质量检测验收标准规范实用全书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