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第9卷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本书出售、求购地址：https://www.jiaokey.com/book/detail/12577251.html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关键词搜索：https://www.jiaokey.com/tag/中国全史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