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俄罗斯大地之子  列夫·托尔斯泰  肖洛霍夫与他的小说</w:t>
      </w:r>
    </w:p>
    <w:p>
      <w:r>
        <w:rPr>
          <w:rFonts w:ascii="宋体" w:hAnsi="宋体" w:eastAsia="宋体"/>
          <w:sz w:val="24"/>
        </w:rPr>
        <w:t>马万辉著；丁夏著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俄罗斯大地之子  列夫·托尔斯泰  肖洛霍夫与他的小说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马万辉著；丁夏著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托尔斯泰(学科: 小说 学科: 文学研究) 托尔斯泰(学科: 人物研究) 托尔斯泰 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本书出售、求购地址：https://www.jiaokey.com/book/detail/12577188.html</w:t>
      </w:r>
    </w:p>
    <w:p>
      <w:r>
        <w:t>更多相关图书推荐：https://www.jiaokey.com</w:t>
      </w:r>
    </w:p>
    <w:p>
      <w:r>
        <w:t>马万辉著；丁夏著 其他作品：https://www.jiaokey.com/tag/马万辉著；丁夏著.html</w:t>
      </w:r>
    </w:p>
    <w:p>
      <w:r>
        <w:t>长春：时代文艺出版社；海口：海南出版社 出版图书：https://www.jiaokey.com/tag/长春：时代文艺出版社；海口：海南出版社.html</w:t>
      </w:r>
    </w:p>
    <w:p>
      <w:r>
        <w:t>关键词搜索：https://www.jiaokey.com/tag/托尔斯泰(学科: 小说 学科: 文学研究) 托尔斯泰(学科: 人物研究) 托尔斯泰 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