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6  纪实卷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6  纪实卷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本书出售、求购地址：https://www.jiaokey.com/book/detail/12577183.html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6  纪实卷.html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