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白话二十五史精华  第4卷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白话二十五史精华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本书出售、求购地址：https://www.jiaokey.com/book/detail/12577147.html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关键词搜索：https://www.jiaokey.com/tag/白话二十五史精华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