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以爱为灯  以美为光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以爱为灯  以美为光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本书出售、求购地址：https://www.jiaokey.com/book/detail/12577112.html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关键词搜索：https://www.jiaokey.com/tag/以爱为灯  以美为光.html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