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家居布置  上海经典设计个案20例</w:t>
      </w:r>
    </w:p>
    <w:p>
      <w:r>
        <w:rPr>
          <w:rFonts w:ascii="宋体" w:hAnsi="宋体" w:eastAsia="宋体"/>
          <w:sz w:val="24"/>
        </w:rPr>
        <w:t>简明明主编；陆震伟摄影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家居布置  上海经典设计个案20例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简明明主编；陆震伟摄影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本书出售、求购地址：https://www.jiaokey.com/book/detail/12577048.html</w:t>
      </w:r>
    </w:p>
    <w:p>
      <w:r>
        <w:t>更多相关图书推荐：https://www.jiaokey.com</w:t>
      </w:r>
    </w:p>
    <w:p>
      <w:r>
        <w:t>简明明主编；陆震伟摄影 其他作品：https://www.jiaokey.com/tag/简明明主编；陆震伟摄影.html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关键词搜索：https://www.jiaokey.com/tag/家居布置  上海经典设计个案20例.html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