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书名：中国画的意与色</w:t>
      </w:r>
    </w:p>
    <w:p>
      <w:r>
        <w:t>作者：韩敬伟，傅晓冬编著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中国画的意与色 评论地址：https://www.jiaokey.com/book/detail/12577030.html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