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书名：韩日剧电影音乐钢琴改编曲  经典影视音乐</w:t>
      </w:r>
    </w:p>
    <w:p>
      <w:r>
        <w:t>作者：石头，田汨改编</w:t>
      </w:r>
    </w:p>
    <w:p>
      <w:r>
        <w:t>出版社：上海：上海音乐学院出版社</w:t>
      </w:r>
    </w:p>
    <w:p>
      <w:r>
        <w:t>出版日期：2003.12</w:t>
      </w:r>
    </w:p>
    <w:p>
      <w:r>
        <w:t>总页数：50</w:t>
      </w:r>
    </w:p>
    <w:p>
      <w:r>
        <w:t>更多请访问教客网: www.jiaokey.com</w:t>
      </w:r>
    </w:p>
    <w:p>
      <w:r>
        <w:t>韩日剧电影音乐钢琴改编曲  经典影视音乐 评论地址：https://www.jiaokey.com/book/detail/12577020.html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