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风雨金门（三幕剧）</w:t>
      </w:r>
    </w:p>
    <w:p>
      <w:r>
        <w:rPr>
          <w:rFonts w:ascii="宋体" w:hAnsi="宋体" w:eastAsia="宋体"/>
          <w:sz w:val="24"/>
        </w:rPr>
        <w:t>陈启肃执笔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风雨金门（三幕剧）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陈启肃执笔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本书出售、求购地址：https://www.jiaokey.com/book/detail/12576977.html</w:t>
      </w:r>
    </w:p>
    <w:p>
      <w:r>
        <w:t>更多相关图书推荐：https://www.jiaokey.com</w:t>
      </w:r>
    </w:p>
    <w:p>
      <w:r>
        <w:t>陈启肃执笔 其他作品：https://www.jiaokey.com/tag/陈启肃执笔.html</w:t>
      </w:r>
    </w:p>
    <w:p>
      <w:r>
        <w:t>正中书局 出版图书：https://www.jiaokey.com/tag/正中书局.html</w:t>
      </w:r>
    </w:p>
    <w:p>
      <w:r>
        <w:t>关键词搜索：https://www.jiaokey.com/tag/风雨金门（三幕剧）.html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