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太阳的孩子们(高尔苦戏曲集卷一)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太阳的孩子们(高尔苦戏曲集卷一)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高尔基书店出版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本书出售、求购地址：https://www.jiaokey.com/book/detail/12576974.html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高尔基书店出版 出版图书：https://www.jiaokey.com/tag/高尔基书店出版.html</w:t>
      </w:r>
    </w:p>
    <w:p>
      <w:r>
        <w:t>关键词搜索：https://www.jiaokey.com/tag/太阳的孩子们(高尔苦戏曲集卷一).html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