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喷火口  独幕剧集</w:t>
      </w:r>
    </w:p>
    <w:p>
      <w:r>
        <w:rPr>
          <w:rFonts w:ascii="宋体" w:hAnsi="宋体" w:eastAsia="宋体"/>
          <w:sz w:val="24"/>
        </w:rPr>
        <w:t>舒谦著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喷火口  独幕剧集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福建省政府教育厅戏剧教育委员会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本书出售、求购地址：https://www.jiaokey.com/book/detail/12576971.html</w:t>
      </w:r>
    </w:p>
    <w:p>
      <w:r>
        <w:t>更多相关图书推荐：https://www.jiaokey.com</w:t>
      </w:r>
    </w:p>
    <w:p>
      <w:r>
        <w:t>舒谦著 其他作品：https://www.jiaokey.com/tag/舒谦著.html</w:t>
      </w:r>
    </w:p>
    <w:p>
      <w:r>
        <w:t>福建省政府教育厅戏剧教育委员会 出版图书：https://www.jiaokey.com/tag/福建省政府教育厅戏剧教育委员会.html</w:t>
      </w:r>
    </w:p>
    <w:p>
      <w:r>
        <w:t>关键词搜索：https://www.jiaokey.com/tag/喷火口  独幕剧集.html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