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阿刺伯海的女神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阿刺伯海的女神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本书出售、求购地址：https://www.jiaokey.com/book/detail/12576956.html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关键词搜索：https://www.jiaokey.com/tag/阿刺伯海的女神.html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