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魏都丽姑娘</w:t>
      </w:r>
    </w:p>
    <w:p>
      <w:r>
        <w:rPr>
          <w:rFonts w:ascii="宋体" w:hAnsi="宋体" w:eastAsia="宋体"/>
          <w:sz w:val="24"/>
        </w:rPr>
        <w:t>（挪威）纳突韩生著；邱韵铎译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魏都丽姑娘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（挪威）纳突韩生著；邱韵铎译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本书出售、求购地址：https://www.jiaokey.com/book/detail/12576945.html</w:t>
      </w:r>
    </w:p>
    <w:p>
      <w:r>
        <w:t>更多相关图书推荐：https://www.jiaokey.com</w:t>
      </w:r>
    </w:p>
    <w:p>
      <w:r>
        <w:t>（挪威）纳突韩生著；邱韵铎译 其他作品：https://www.jiaokey.com/tag/（挪威）纳突韩生著；邱韵铎译.html</w:t>
      </w:r>
    </w:p>
    <w:p>
      <w:r>
        <w:t>现代书局 出版图书：https://www.jiaokey.com/tag/现代书局.html</w:t>
      </w:r>
    </w:p>
    <w:p>
      <w:r>
        <w:t>关键词搜索：https://www.jiaokey.com/tag/魏都丽姑娘.html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