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黑衣僧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短篇小说苏联近代选集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本书出售、求购地址：https://www.jiaokey.com/book/detail/12576854.html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开明书店,1933.10 出版图书：https://www.jiaokey.com/tag/开明书店,1933.10.html</w:t>
      </w:r>
    </w:p>
    <w:p>
      <w:r>
        <w:t>关键词搜索：https://www.jiaokey.com/tag/短篇小说苏联近代选集.html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